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1D016" w14:textId="77777777" w:rsidR="00D46EE1" w:rsidRPr="00AB7B49" w:rsidRDefault="00362554">
      <w:pPr>
        <w:pStyle w:val="Heading1"/>
        <w:jc w:val="center"/>
        <w:rPr>
          <w:rFonts w:ascii="Bierstadt Display" w:hAnsi="Bierstadt Display"/>
        </w:rPr>
      </w:pPr>
      <w:r w:rsidRPr="00AB7B49">
        <w:rPr>
          <w:rFonts w:ascii="Bierstadt Display" w:hAnsi="Bierstadt Display"/>
        </w:rPr>
        <w:t>RAGEBREED RECORDS – BOOKING ROSTER ONBOARDING FORM</w:t>
      </w:r>
    </w:p>
    <w:p w14:paraId="1198B922" w14:textId="77777777" w:rsidR="00D46EE1" w:rsidRDefault="00362554">
      <w:pPr>
        <w:pStyle w:val="Heading2"/>
      </w:pPr>
      <w:r>
        <w:t>Artist / Band Information</w:t>
      </w:r>
    </w:p>
    <w:p w14:paraId="2B02F85D" w14:textId="77777777" w:rsidR="00D46EE1" w:rsidRDefault="00362554">
      <w:r>
        <w:t>Band / Artist Name:</w:t>
      </w:r>
      <w:r>
        <w:br/>
      </w:r>
      <w:r>
        <w:br/>
        <w:t>________________________________________</w:t>
      </w:r>
    </w:p>
    <w:p w14:paraId="2BFEC54E" w14:textId="77777777" w:rsidR="00D46EE1" w:rsidRDefault="00362554">
      <w:r>
        <w:t>Genre(s):</w:t>
      </w:r>
      <w:r>
        <w:br/>
      </w:r>
      <w:r>
        <w:br/>
        <w:t>________________________________________</w:t>
      </w:r>
    </w:p>
    <w:p w14:paraId="67E3F9AE" w14:textId="77777777" w:rsidR="00D46EE1" w:rsidRDefault="00362554">
      <w:r>
        <w:t>Country / City Base:</w:t>
      </w:r>
      <w:r>
        <w:br/>
      </w:r>
      <w:r>
        <w:br/>
      </w:r>
      <w:r>
        <w:t>________________________________________</w:t>
      </w:r>
    </w:p>
    <w:p w14:paraId="2FEE78D4" w14:textId="77777777" w:rsidR="00D46EE1" w:rsidRDefault="00362554">
      <w:r>
        <w:t>Year Formed:</w:t>
      </w:r>
      <w:r>
        <w:br/>
      </w:r>
      <w:r>
        <w:br/>
        <w:t>________________________________________</w:t>
      </w:r>
    </w:p>
    <w:p w14:paraId="6A9E3714" w14:textId="77777777" w:rsidR="00D46EE1" w:rsidRDefault="00362554">
      <w:r>
        <w:t>Primary Contact Name:</w:t>
      </w:r>
      <w:r>
        <w:br/>
      </w:r>
      <w:r>
        <w:br/>
        <w:t>________________________________________</w:t>
      </w:r>
    </w:p>
    <w:p w14:paraId="52B3E0D7" w14:textId="77777777" w:rsidR="00D46EE1" w:rsidRDefault="00362554">
      <w:r>
        <w:t>Role in Band / Project:</w:t>
      </w:r>
      <w:r>
        <w:br/>
      </w:r>
      <w:r>
        <w:br/>
        <w:t>________________________________________</w:t>
      </w:r>
    </w:p>
    <w:p w14:paraId="59C58B7E" w14:textId="77777777" w:rsidR="00D46EE1" w:rsidRDefault="00362554">
      <w:r>
        <w:t>E-mail Address:</w:t>
      </w:r>
      <w:r>
        <w:br/>
      </w:r>
      <w:r>
        <w:br/>
        <w:t>_____________</w:t>
      </w:r>
      <w:r>
        <w:t>___________________________</w:t>
      </w:r>
    </w:p>
    <w:p w14:paraId="0A85567D" w14:textId="77777777" w:rsidR="00D46EE1" w:rsidRDefault="00362554">
      <w:r>
        <w:t>Phone Number:</w:t>
      </w:r>
      <w:r>
        <w:br/>
      </w:r>
      <w:r>
        <w:br/>
        <w:t>________________________________________</w:t>
      </w:r>
    </w:p>
    <w:p w14:paraId="3853BA99" w14:textId="77777777" w:rsidR="00D46EE1" w:rsidRDefault="00362554">
      <w:r>
        <w:t>Website (if applicable):</w:t>
      </w:r>
      <w:r>
        <w:br/>
      </w:r>
      <w:r>
        <w:br/>
        <w:t>________________________________________</w:t>
      </w:r>
    </w:p>
    <w:p w14:paraId="00E391F9" w14:textId="77777777" w:rsidR="00AB7B49" w:rsidRDefault="00AB7B49">
      <w:pPr>
        <w:pStyle w:val="Heading2"/>
      </w:pPr>
    </w:p>
    <w:p w14:paraId="7F2A5A77" w14:textId="54955B7C" w:rsidR="00D46EE1" w:rsidRDefault="00362554">
      <w:pPr>
        <w:pStyle w:val="Heading2"/>
      </w:pPr>
      <w:r>
        <w:t>Social Media &amp; Streaming Links</w:t>
      </w:r>
    </w:p>
    <w:p w14:paraId="41C17BC5" w14:textId="77777777" w:rsidR="00AB7B49" w:rsidRDefault="00AB7B49"/>
    <w:p w14:paraId="16DD9419" w14:textId="7297B9D8" w:rsidR="00D46EE1" w:rsidRDefault="00362554">
      <w:r>
        <w:lastRenderedPageBreak/>
        <w:t>Facebook:</w:t>
      </w:r>
      <w:r>
        <w:br/>
      </w:r>
      <w:r>
        <w:br/>
        <w:t>________________________________________</w:t>
      </w:r>
    </w:p>
    <w:p w14:paraId="4D874924" w14:textId="77777777" w:rsidR="00D46EE1" w:rsidRDefault="00362554">
      <w:r>
        <w:t>Instagram:</w:t>
      </w:r>
      <w:r>
        <w:br/>
      </w:r>
      <w:r>
        <w:br/>
        <w:t>__________</w:t>
      </w:r>
      <w:r>
        <w:t>______________________________</w:t>
      </w:r>
    </w:p>
    <w:p w14:paraId="5A0DBD8C" w14:textId="77777777" w:rsidR="00D46EE1" w:rsidRDefault="00362554">
      <w:r>
        <w:t>TikTok:</w:t>
      </w:r>
      <w:r>
        <w:br/>
      </w:r>
      <w:r>
        <w:br/>
        <w:t>________________________________________</w:t>
      </w:r>
    </w:p>
    <w:p w14:paraId="5C2D8B09" w14:textId="77777777" w:rsidR="00D46EE1" w:rsidRDefault="00362554">
      <w:r>
        <w:t>YouTube:</w:t>
      </w:r>
      <w:r>
        <w:br/>
      </w:r>
      <w:r>
        <w:br/>
        <w:t>________________________________________</w:t>
      </w:r>
    </w:p>
    <w:p w14:paraId="5A3BB6AE" w14:textId="77777777" w:rsidR="00D46EE1" w:rsidRDefault="00362554">
      <w:r>
        <w:t>Spotify:</w:t>
      </w:r>
      <w:r>
        <w:br/>
      </w:r>
      <w:r>
        <w:br/>
        <w:t>________________________________________</w:t>
      </w:r>
    </w:p>
    <w:p w14:paraId="3FDC05F5" w14:textId="77777777" w:rsidR="00D46EE1" w:rsidRDefault="00362554">
      <w:r>
        <w:t>Bandcamp:</w:t>
      </w:r>
      <w:r>
        <w:br/>
      </w:r>
      <w:r>
        <w:br/>
        <w:t>________________________________________</w:t>
      </w:r>
    </w:p>
    <w:p w14:paraId="76DD4C30" w14:textId="77777777" w:rsidR="00D46EE1" w:rsidRDefault="00362554">
      <w:r>
        <w:t>SoundCloud:</w:t>
      </w:r>
      <w:r>
        <w:br/>
      </w:r>
      <w:r>
        <w:br/>
        <w:t>________</w:t>
      </w:r>
      <w:r>
        <w:t>________________________________</w:t>
      </w:r>
    </w:p>
    <w:p w14:paraId="22C0B285" w14:textId="77777777" w:rsidR="00D46EE1" w:rsidRDefault="00362554">
      <w:r>
        <w:t>Other Relevant Links:</w:t>
      </w:r>
      <w:r>
        <w:br/>
      </w:r>
      <w:r>
        <w:br/>
        <w:t>________________________________________</w:t>
      </w:r>
    </w:p>
    <w:p w14:paraId="49ADAD20" w14:textId="77777777" w:rsidR="00AB7B49" w:rsidRDefault="00AB7B49">
      <w:pPr>
        <w:pStyle w:val="Heading2"/>
      </w:pPr>
    </w:p>
    <w:p w14:paraId="006D87CE" w14:textId="41E0B2E6" w:rsidR="00AB7B49" w:rsidRDefault="00AB7B49">
      <w:pPr>
        <w:pStyle w:val="Heading2"/>
      </w:pPr>
    </w:p>
    <w:p w14:paraId="643BF46C" w14:textId="6B1CCF63" w:rsidR="00AB7B49" w:rsidRDefault="00AB7B49" w:rsidP="00AB7B49"/>
    <w:p w14:paraId="4B4D0858" w14:textId="6545E9B7" w:rsidR="00AB7B49" w:rsidRDefault="00AB7B49" w:rsidP="00AB7B49"/>
    <w:p w14:paraId="4623F1D7" w14:textId="77777777" w:rsidR="00AB7B49" w:rsidRPr="00AB7B49" w:rsidRDefault="00AB7B49" w:rsidP="00AB7B49"/>
    <w:p w14:paraId="12DFD6BF" w14:textId="77777777" w:rsidR="00AB7B49" w:rsidRDefault="00AB7B49">
      <w:pPr>
        <w:pStyle w:val="Heading2"/>
      </w:pPr>
    </w:p>
    <w:p w14:paraId="5B3E9BBF" w14:textId="77777777" w:rsidR="00AB7B49" w:rsidRDefault="00AB7B49">
      <w:pPr>
        <w:pStyle w:val="Heading2"/>
      </w:pPr>
    </w:p>
    <w:p w14:paraId="222EF0B1" w14:textId="77777777" w:rsidR="00AB7B49" w:rsidRDefault="00AB7B49">
      <w:pPr>
        <w:pStyle w:val="Heading2"/>
      </w:pPr>
    </w:p>
    <w:p w14:paraId="558D4D24" w14:textId="0BE9C4C8" w:rsidR="00D46EE1" w:rsidRDefault="00362554">
      <w:pPr>
        <w:pStyle w:val="Heading2"/>
      </w:pPr>
      <w:r>
        <w:t>Music &amp; Media</w:t>
      </w:r>
    </w:p>
    <w:p w14:paraId="0B138099" w14:textId="77777777" w:rsidR="00AB7B49" w:rsidRPr="00AB7B49" w:rsidRDefault="00AB7B49" w:rsidP="00AB7B49"/>
    <w:p w14:paraId="28D53A18" w14:textId="77777777" w:rsidR="00D46EE1" w:rsidRDefault="00362554">
      <w:r>
        <w:t>Latest Single / EP / Album:</w:t>
      </w:r>
      <w:r>
        <w:br/>
      </w:r>
      <w:r>
        <w:br/>
        <w:t>________________________________________</w:t>
      </w:r>
    </w:p>
    <w:p w14:paraId="1722604C" w14:textId="77777777" w:rsidR="00D46EE1" w:rsidRDefault="00362554">
      <w:r>
        <w:t>Music Videos:</w:t>
      </w:r>
      <w:r>
        <w:br/>
      </w:r>
      <w:r>
        <w:br/>
        <w:t>________________________________________</w:t>
      </w:r>
    </w:p>
    <w:p w14:paraId="1CD4F238" w14:textId="77777777" w:rsidR="00D46EE1" w:rsidRDefault="00362554">
      <w:r>
        <w:t>Electronic Press Ki</w:t>
      </w:r>
      <w:r>
        <w:t>t (EPK):</w:t>
      </w:r>
      <w:r>
        <w:br/>
      </w:r>
      <w:r>
        <w:br/>
        <w:t>________________________________________</w:t>
      </w:r>
    </w:p>
    <w:p w14:paraId="305D0112" w14:textId="77777777" w:rsidR="00D46EE1" w:rsidRDefault="00362554">
      <w:r>
        <w:t>High Resolution Promo Photos:</w:t>
      </w:r>
      <w:r>
        <w:br/>
      </w:r>
      <w:r>
        <w:br/>
        <w:t>________________________________________</w:t>
      </w:r>
    </w:p>
    <w:p w14:paraId="288532C0" w14:textId="77777777" w:rsidR="00D46EE1" w:rsidRDefault="00362554">
      <w:r>
        <w:t>Current Release Promotion Priorities:</w:t>
      </w:r>
      <w:r>
        <w:br/>
      </w:r>
      <w:r>
        <w:br/>
        <w:t>________________________________________</w:t>
      </w:r>
    </w:p>
    <w:p w14:paraId="4A2BE64B" w14:textId="77777777" w:rsidR="00AB7B49" w:rsidRDefault="00AB7B49">
      <w:pPr>
        <w:pStyle w:val="Heading2"/>
      </w:pPr>
    </w:p>
    <w:p w14:paraId="62E6A4BE" w14:textId="77777777" w:rsidR="00AB7B49" w:rsidRDefault="00AB7B49" w:rsidP="00AB7B49">
      <w:r>
        <w:t>Are you signed, self-finance or unsigned?</w:t>
      </w:r>
    </w:p>
    <w:p w14:paraId="454B0296" w14:textId="77777777" w:rsidR="00AB7B49" w:rsidRDefault="00AB7B49" w:rsidP="00AB7B49"/>
    <w:p w14:paraId="69AF0E1B" w14:textId="77777777" w:rsidR="00AB7B49" w:rsidRDefault="00AB7B49" w:rsidP="00AB7B49">
      <w:r>
        <w:t>________________________________________</w:t>
      </w:r>
    </w:p>
    <w:p w14:paraId="47D5F3C4" w14:textId="75F57267" w:rsidR="00AB7B49" w:rsidRDefault="00AB7B49">
      <w:pPr>
        <w:pStyle w:val="Heading2"/>
      </w:pPr>
    </w:p>
    <w:p w14:paraId="6432CF34" w14:textId="0C43EC6A" w:rsidR="00AB7B49" w:rsidRDefault="00AB7B49" w:rsidP="00AB7B49"/>
    <w:p w14:paraId="24D14EEA" w14:textId="0CCD2786" w:rsidR="00AB7B49" w:rsidRDefault="00AB7B49" w:rsidP="00AB7B49"/>
    <w:p w14:paraId="35720238" w14:textId="71CBDD35" w:rsidR="00AB7B49" w:rsidRDefault="00AB7B49" w:rsidP="00AB7B49"/>
    <w:p w14:paraId="34F2234E" w14:textId="4841344A" w:rsidR="00AB7B49" w:rsidRDefault="00AB7B49" w:rsidP="00AB7B49"/>
    <w:p w14:paraId="087FC344" w14:textId="2872CD03" w:rsidR="00AB7B49" w:rsidRDefault="00AB7B49" w:rsidP="00AB7B49"/>
    <w:p w14:paraId="572FC69A" w14:textId="5EE2EBF8" w:rsidR="00AB7B49" w:rsidRDefault="00AB7B49" w:rsidP="00AB7B49"/>
    <w:p w14:paraId="5AE12125" w14:textId="77777777" w:rsidR="00AB7B49" w:rsidRPr="00AB7B49" w:rsidRDefault="00AB7B49" w:rsidP="00AB7B49"/>
    <w:p w14:paraId="18F8BF54" w14:textId="71A57EBF" w:rsidR="00D46EE1" w:rsidRDefault="00362554">
      <w:pPr>
        <w:pStyle w:val="Heading2"/>
      </w:pPr>
      <w:r>
        <w:t>Live Performance Information</w:t>
      </w:r>
    </w:p>
    <w:p w14:paraId="0C26C430" w14:textId="77777777" w:rsidR="00AB7B49" w:rsidRDefault="00AB7B49"/>
    <w:p w14:paraId="19D0A93F" w14:textId="38901FF5" w:rsidR="00D46EE1" w:rsidRDefault="00362554">
      <w:r>
        <w:t>Have you performed live before? Yes / No</w:t>
      </w:r>
      <w:r>
        <w:br/>
      </w:r>
      <w:r>
        <w:br/>
        <w:t>________________________________________</w:t>
      </w:r>
    </w:p>
    <w:p w14:paraId="74F9A469" w14:textId="77777777" w:rsidR="00D46EE1" w:rsidRDefault="00362554">
      <w:r>
        <w:t>Number of Shows Played:</w:t>
      </w:r>
      <w:r>
        <w:br/>
      </w:r>
      <w:r>
        <w:br/>
      </w:r>
      <w:r>
        <w:t>________________________________________</w:t>
      </w:r>
    </w:p>
    <w:p w14:paraId="282537C6" w14:textId="77777777" w:rsidR="00D46EE1" w:rsidRDefault="00362554">
      <w:r>
        <w:t>Previous Notable Shows / Festivals / Supports:</w:t>
      </w:r>
      <w:r>
        <w:br/>
      </w:r>
      <w:r>
        <w:br/>
        <w:t>________________________________________</w:t>
      </w:r>
    </w:p>
    <w:p w14:paraId="36D96280" w14:textId="77777777" w:rsidR="00D46EE1" w:rsidRDefault="00362554">
      <w:r>
        <w:t>Preferred Regions / Areas to Perform:</w:t>
      </w:r>
      <w:r>
        <w:br/>
      </w:r>
      <w:r>
        <w:br/>
        <w:t>________________________________________</w:t>
      </w:r>
    </w:p>
    <w:p w14:paraId="0137045C" w14:textId="77777777" w:rsidR="00AB7B49" w:rsidRDefault="00362554">
      <w:r>
        <w:t>Travel Capability:</w:t>
      </w:r>
      <w:r w:rsidR="00AB7B49">
        <w:t xml:space="preserve">  Can you get to gigs by yourself?   </w:t>
      </w:r>
    </w:p>
    <w:p w14:paraId="4CA48B7C" w14:textId="36AEEDC0" w:rsidR="00D46EE1" w:rsidRDefault="00362554">
      <w:r>
        <w:br/>
        <w:t>__________________________</w:t>
      </w:r>
      <w:r>
        <w:t>______________</w:t>
      </w:r>
    </w:p>
    <w:p w14:paraId="6FE3BEA8" w14:textId="2BC73D93" w:rsidR="00AB7B49" w:rsidRDefault="00AB7B49">
      <w:r>
        <w:t>Do You Require A Fee Based Tour Manager/Tour Bus? (These are paid for services)</w:t>
      </w:r>
    </w:p>
    <w:p w14:paraId="0EDF7A20" w14:textId="77777777" w:rsidR="00AB7B49" w:rsidRDefault="00AB7B49"/>
    <w:p w14:paraId="7027C1F8" w14:textId="539A9EE0" w:rsidR="00AB7B49" w:rsidRDefault="00AB7B49">
      <w:r>
        <w:t>________________________________________</w:t>
      </w:r>
    </w:p>
    <w:p w14:paraId="5F87FCB8" w14:textId="77777777" w:rsidR="00D46EE1" w:rsidRDefault="00362554">
      <w:r>
        <w:t>Maximum Travel Distance for Shows:</w:t>
      </w:r>
      <w:r>
        <w:br/>
      </w:r>
      <w:r>
        <w:br/>
        <w:t>________________________________________</w:t>
      </w:r>
    </w:p>
    <w:p w14:paraId="7EF71587" w14:textId="77777777" w:rsidR="00D46EE1" w:rsidRDefault="00362554">
      <w:r>
        <w:t>Average Ticket Draw / Audience Pull:</w:t>
      </w:r>
      <w:r>
        <w:br/>
      </w:r>
      <w:r>
        <w:br/>
        <w:t>________________________________________</w:t>
      </w:r>
    </w:p>
    <w:p w14:paraId="6801D174" w14:textId="4641122B" w:rsidR="00D46EE1" w:rsidRDefault="00362554">
      <w:r>
        <w:t>Merchandise Available at Shows? Yes / No</w:t>
      </w:r>
      <w:r>
        <w:br/>
      </w:r>
      <w:r>
        <w:br/>
        <w:t>________________________________________</w:t>
      </w:r>
    </w:p>
    <w:p w14:paraId="28CD4142" w14:textId="346209FC" w:rsidR="00D46EE1" w:rsidRDefault="00362554">
      <w:pPr>
        <w:pStyle w:val="Heading2"/>
      </w:pPr>
      <w:r>
        <w:lastRenderedPageBreak/>
        <w:t>B</w:t>
      </w:r>
      <w:r>
        <w:t>o</w:t>
      </w:r>
      <w:r>
        <w:t>oking Expectations &amp; Availability</w:t>
      </w:r>
    </w:p>
    <w:p w14:paraId="618E0D85" w14:textId="53527A8F" w:rsidR="00D46EE1" w:rsidRDefault="00362554">
      <w:r>
        <w:t>Typical Fee Expectation:</w:t>
      </w:r>
      <w:r>
        <w:br/>
      </w:r>
      <w:r>
        <w:br/>
        <w:t>________________________________________</w:t>
      </w:r>
    </w:p>
    <w:p w14:paraId="1E34AFBF" w14:textId="23BFF4E0" w:rsidR="00AB7B49" w:rsidRDefault="00AB7B49">
      <w:r>
        <w:t xml:space="preserve">Are you happy with all </w:t>
      </w:r>
      <w:r>
        <w:t xml:space="preserve">kinds of </w:t>
      </w:r>
      <w:r>
        <w:t>promoter deals such as fee</w:t>
      </w:r>
      <w:r>
        <w:t xml:space="preserve"> </w:t>
      </w:r>
      <w:r>
        <w:t>or door/ticket deal policies?</w:t>
      </w:r>
      <w:r>
        <w:br/>
      </w:r>
      <w:r>
        <w:br/>
        <w:t>________________________________________</w:t>
      </w:r>
    </w:p>
    <w:p w14:paraId="21A9A233" w14:textId="7DEAA8AB" w:rsidR="00D46EE1" w:rsidRDefault="00AB7B49">
      <w:r>
        <w:t>Proposed Dates</w:t>
      </w:r>
      <w:r w:rsidR="00362554">
        <w:t>:</w:t>
      </w:r>
      <w:r w:rsidR="00362554">
        <w:br/>
      </w:r>
      <w:r w:rsidR="00362554">
        <w:br/>
        <w:t>________________________________________</w:t>
      </w:r>
    </w:p>
    <w:p w14:paraId="03C0542D" w14:textId="77777777" w:rsidR="00D46EE1" w:rsidRDefault="00362554">
      <w:r>
        <w:t>Unava</w:t>
      </w:r>
      <w:r>
        <w:t>ilable Dates / Restrictions:</w:t>
      </w:r>
      <w:r>
        <w:br/>
      </w:r>
      <w:r>
        <w:br/>
        <w:t>________________________________________</w:t>
      </w:r>
    </w:p>
    <w:p w14:paraId="0469E711" w14:textId="77777777" w:rsidR="00D46EE1" w:rsidRDefault="00362554">
      <w:r>
        <w:t>Open to Last Minute Opportunities? Yes / No</w:t>
      </w:r>
      <w:r>
        <w:br/>
      </w:r>
      <w:r>
        <w:br/>
        <w:t>________________________________________</w:t>
      </w:r>
    </w:p>
    <w:p w14:paraId="6DD22ACD" w14:textId="77777777" w:rsidR="00D46EE1" w:rsidRDefault="00362554">
      <w:pPr>
        <w:pStyle w:val="Heading2"/>
      </w:pPr>
      <w:r>
        <w:t>Professional Standards</w:t>
      </w:r>
    </w:p>
    <w:p w14:paraId="32C0DA15" w14:textId="77777777" w:rsidR="00D46EE1" w:rsidRDefault="00362554">
      <w:r>
        <w:t>We agree to maintain professional conduct toward venues, promoters, staff, a</w:t>
      </w:r>
      <w:r>
        <w:t>nd other artists.</w:t>
      </w:r>
      <w:r>
        <w:br/>
      </w:r>
      <w:r>
        <w:br/>
        <w:t>________________________________________</w:t>
      </w:r>
    </w:p>
    <w:p w14:paraId="2B7B28C7" w14:textId="77777777" w:rsidR="00D46EE1" w:rsidRDefault="00362554">
      <w:r>
        <w:t>We understand that abusive, defamatory, discriminatory, violent, or damaging behaviour may result in removal from the booking roster.</w:t>
      </w:r>
      <w:r>
        <w:br/>
      </w:r>
      <w:r>
        <w:br/>
        <w:t>________________________________________</w:t>
      </w:r>
    </w:p>
    <w:p w14:paraId="2ED82945" w14:textId="77777777" w:rsidR="00D46EE1" w:rsidRDefault="00362554">
      <w:r>
        <w:t>We understand that R</w:t>
      </w:r>
      <w:r>
        <w:t>agebreed Records reserves the right to decline or withdraw booking representation if conduct damages the reputation of the company or associated artists.</w:t>
      </w:r>
      <w:r>
        <w:br/>
      </w:r>
      <w:r>
        <w:br/>
        <w:t>________________________________________</w:t>
      </w:r>
    </w:p>
    <w:p w14:paraId="35B400C7" w14:textId="77777777" w:rsidR="00D46EE1" w:rsidRDefault="00362554">
      <w:r>
        <w:t>We understand that all agreements and performance expectatio</w:t>
      </w:r>
      <w:r>
        <w:t>ns must be honoured professionally.</w:t>
      </w:r>
      <w:r>
        <w:br/>
      </w:r>
      <w:r>
        <w:br/>
        <w:t>________________________________________</w:t>
      </w:r>
    </w:p>
    <w:p w14:paraId="558E9B6C" w14:textId="77777777" w:rsidR="00D46EE1" w:rsidRDefault="00362554">
      <w:r>
        <w:t>We confirm that all information provided in this form is accurate.</w:t>
      </w:r>
      <w:r>
        <w:br/>
      </w:r>
      <w:r>
        <w:br/>
        <w:t>________________________________________</w:t>
      </w:r>
    </w:p>
    <w:p w14:paraId="5AED62DD" w14:textId="77777777" w:rsidR="00D46EE1" w:rsidRDefault="00362554">
      <w:pPr>
        <w:pStyle w:val="Heading2"/>
      </w:pPr>
      <w:r>
        <w:lastRenderedPageBreak/>
        <w:t>Additional Information</w:t>
      </w:r>
    </w:p>
    <w:p w14:paraId="5FF68FF3" w14:textId="77777777" w:rsidR="00D46EE1" w:rsidRDefault="00362554">
      <w:r>
        <w:t xml:space="preserve">Tell us about your band / project and </w:t>
      </w:r>
      <w:r>
        <w:t>goals:</w:t>
      </w:r>
      <w:r>
        <w:br/>
      </w:r>
      <w:r>
        <w:br/>
        <w:t>________________________________________</w:t>
      </w:r>
    </w:p>
    <w:p w14:paraId="10FD4B0D" w14:textId="77777777" w:rsidR="00D46EE1" w:rsidRDefault="00362554">
      <w:r>
        <w:t>Why would you like to join the Ragebreed Booking Roster?</w:t>
      </w:r>
      <w:r>
        <w:br/>
      </w:r>
      <w:r>
        <w:br/>
        <w:t>________________________________________</w:t>
      </w:r>
    </w:p>
    <w:p w14:paraId="6034E92B" w14:textId="77777777" w:rsidR="00D46EE1" w:rsidRDefault="00362554">
      <w:r>
        <w:t>Anything else we should know?</w:t>
      </w:r>
      <w:r>
        <w:br/>
      </w:r>
      <w:r>
        <w:br/>
        <w:t>________________________________________</w:t>
      </w:r>
    </w:p>
    <w:p w14:paraId="68E20058" w14:textId="77777777" w:rsidR="00D46EE1" w:rsidRDefault="00362554">
      <w:pPr>
        <w:pStyle w:val="Heading2"/>
      </w:pPr>
      <w:r>
        <w:t>Optional Services Interest</w:t>
      </w:r>
    </w:p>
    <w:p w14:paraId="4134151F" w14:textId="77777777" w:rsidR="00D46EE1" w:rsidRDefault="00362554">
      <w:r>
        <w:t>PR &amp; Prom</w:t>
      </w:r>
      <w:r>
        <w:t>otion</w:t>
      </w:r>
      <w:r>
        <w:br/>
      </w:r>
      <w:r>
        <w:br/>
        <w:t>________________________________________</w:t>
      </w:r>
    </w:p>
    <w:p w14:paraId="061B2859" w14:textId="77777777" w:rsidR="00D46EE1" w:rsidRDefault="00362554">
      <w:r>
        <w:t>Magazine Features</w:t>
      </w:r>
      <w:r>
        <w:br/>
      </w:r>
      <w:r>
        <w:br/>
        <w:t>________________________________________</w:t>
      </w:r>
    </w:p>
    <w:p w14:paraId="5AE788E4" w14:textId="77777777" w:rsidR="00D46EE1" w:rsidRDefault="00362554">
      <w:r>
        <w:t>Radio Airplay</w:t>
      </w:r>
      <w:r>
        <w:br/>
      </w:r>
      <w:r>
        <w:br/>
        <w:t>________________________________________</w:t>
      </w:r>
    </w:p>
    <w:p w14:paraId="7F7B7342" w14:textId="77777777" w:rsidR="00D46EE1" w:rsidRDefault="00362554">
      <w:r>
        <w:t>Podcast Interviews</w:t>
      </w:r>
      <w:r>
        <w:br/>
      </w:r>
      <w:r>
        <w:br/>
      </w:r>
      <w:r>
        <w:t>________________________________________</w:t>
      </w:r>
    </w:p>
    <w:p w14:paraId="3E01A26A" w14:textId="77777777" w:rsidR="00D46EE1" w:rsidRDefault="00362554">
      <w:r>
        <w:t>Music Video Promotion</w:t>
      </w:r>
      <w:r>
        <w:br/>
      </w:r>
      <w:r>
        <w:br/>
        <w:t>________________________________________</w:t>
      </w:r>
    </w:p>
    <w:p w14:paraId="5FC084AA" w14:textId="77777777" w:rsidR="00D46EE1" w:rsidRDefault="00362554">
      <w:r>
        <w:t>Distribution Support</w:t>
      </w:r>
      <w:r>
        <w:br/>
      </w:r>
      <w:r>
        <w:br/>
        <w:t>________________________________________</w:t>
      </w:r>
    </w:p>
    <w:p w14:paraId="77AE4486" w14:textId="77777777" w:rsidR="00D46EE1" w:rsidRDefault="00362554">
      <w:r>
        <w:t>Artist Development</w:t>
      </w:r>
      <w:r>
        <w:br/>
      </w:r>
      <w:r>
        <w:br/>
        <w:t>________________________________________</w:t>
      </w:r>
    </w:p>
    <w:p w14:paraId="7387AF8E" w14:textId="77777777" w:rsidR="00D46EE1" w:rsidRDefault="00362554">
      <w:r>
        <w:t>Merchandise Support</w:t>
      </w:r>
      <w:r>
        <w:br/>
      </w:r>
      <w:r>
        <w:br/>
        <w:t>______</w:t>
      </w:r>
      <w:r>
        <w:t>__________________________________</w:t>
      </w:r>
    </w:p>
    <w:p w14:paraId="3766C390" w14:textId="77777777" w:rsidR="00D46EE1" w:rsidRDefault="00362554">
      <w:r>
        <w:lastRenderedPageBreak/>
        <w:t>Tour Management</w:t>
      </w:r>
      <w:r>
        <w:br/>
      </w:r>
      <w:r>
        <w:br/>
        <w:t>________________________________________</w:t>
      </w:r>
    </w:p>
    <w:p w14:paraId="7C693138" w14:textId="77777777" w:rsidR="00D46EE1" w:rsidRDefault="00362554">
      <w:r>
        <w:t>Event Partnerships</w:t>
      </w:r>
      <w:r>
        <w:br/>
      </w:r>
      <w:r>
        <w:br/>
        <w:t>________________________________________</w:t>
      </w:r>
    </w:p>
    <w:p w14:paraId="6A921D3D" w14:textId="77777777" w:rsidR="00D46EE1" w:rsidRDefault="00362554">
      <w:r>
        <w:t>Sponsorship Opportunities</w:t>
      </w:r>
      <w:r>
        <w:br/>
      </w:r>
      <w:r>
        <w:br/>
        <w:t>________________________________________</w:t>
      </w:r>
    </w:p>
    <w:p w14:paraId="02789C95" w14:textId="77777777" w:rsidR="00D46EE1" w:rsidRDefault="00362554">
      <w:pPr>
        <w:pStyle w:val="Heading2"/>
      </w:pPr>
      <w:r>
        <w:t>Agreement</w:t>
      </w:r>
    </w:p>
    <w:p w14:paraId="681BB76D" w14:textId="77777777" w:rsidR="00D46EE1" w:rsidRDefault="00362554">
      <w:r>
        <w:t>By submitting this form,</w:t>
      </w:r>
      <w:r>
        <w:t xml:space="preserve"> you acknowledge that submission does not guarantee acceptance onto the Ragebreed Booking Roster. All applications are reviewed based on professionalism, suitability, availability, and alignment with Ragebreed Records values and opportunities.</w:t>
      </w:r>
    </w:p>
    <w:p w14:paraId="0A58AC64" w14:textId="77777777" w:rsidR="00D46EE1" w:rsidRDefault="00362554">
      <w:r>
        <w:t>Artist / Ban</w:t>
      </w:r>
      <w:r>
        <w:t>d Representative Name:</w:t>
      </w:r>
      <w:r>
        <w:br/>
      </w:r>
      <w:r>
        <w:br/>
        <w:t>________________________________________</w:t>
      </w:r>
    </w:p>
    <w:p w14:paraId="06DA3001" w14:textId="77777777" w:rsidR="00D46EE1" w:rsidRDefault="00362554">
      <w:r>
        <w:t>Signature:</w:t>
      </w:r>
      <w:r>
        <w:br/>
      </w:r>
      <w:r>
        <w:br/>
        <w:t>________________________________________</w:t>
      </w:r>
    </w:p>
    <w:p w14:paraId="7B704843" w14:textId="77777777" w:rsidR="00D46EE1" w:rsidRDefault="00362554">
      <w:r>
        <w:t>Date:</w:t>
      </w:r>
      <w:r>
        <w:br/>
      </w:r>
      <w:r>
        <w:br/>
        <w:t>________________________________________</w:t>
      </w:r>
    </w:p>
    <w:p w14:paraId="1D91317F" w14:textId="77777777" w:rsidR="00D46EE1" w:rsidRDefault="00362554">
      <w:pPr>
        <w:pStyle w:val="Heading2"/>
      </w:pPr>
      <w:r>
        <w:t>Submit Applications To</w:t>
      </w:r>
    </w:p>
    <w:p w14:paraId="6624920D" w14:textId="23488400" w:rsidR="00D46EE1" w:rsidRDefault="00362554">
      <w:proofErr w:type="spellStart"/>
      <w:r>
        <w:t>Ragebreed</w:t>
      </w:r>
      <w:proofErr w:type="spellEnd"/>
      <w:r>
        <w:t xml:space="preserve"> </w:t>
      </w:r>
      <w:r w:rsidR="00AB7B49">
        <w:t>Booking Agency</w:t>
      </w:r>
    </w:p>
    <w:p w14:paraId="2403F06A" w14:textId="55CAB164" w:rsidR="00D46EE1" w:rsidRDefault="00362554">
      <w:r>
        <w:t xml:space="preserve">E-mail: </w:t>
      </w:r>
      <w:hyperlink r:id="rId6" w:history="1">
        <w:r w:rsidR="00AB7B49" w:rsidRPr="00011F14">
          <w:rPr>
            <w:rStyle w:val="Hyperlink"/>
          </w:rPr>
          <w:t>info@ragebreed.biz</w:t>
        </w:r>
      </w:hyperlink>
      <w:r w:rsidR="00AB7B49">
        <w:t xml:space="preserve"> and cc in </w:t>
      </w:r>
      <w:hyperlink r:id="rId7" w:history="1">
        <w:r w:rsidR="00AB7B49" w:rsidRPr="00011F14">
          <w:rPr>
            <w:rStyle w:val="Hyperlink"/>
          </w:rPr>
          <w:t>karina_ragebreed@hotmail.com</w:t>
        </w:r>
      </w:hyperlink>
    </w:p>
    <w:p w14:paraId="462AD75E" w14:textId="77777777" w:rsidR="00D46EE1" w:rsidRDefault="00362554">
      <w:r>
        <w:t>Website: www.ragebreed</w:t>
      </w:r>
      <w:r>
        <w:t>.biz</w:t>
      </w:r>
    </w:p>
    <w:sectPr w:rsidR="00D46E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ierstadt Display">
    <w:panose1 w:val="020B0004020202020204"/>
    <w:charset w:val="00"/>
    <w:family w:val="swiss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2554"/>
    <w:rsid w:val="009567F3"/>
    <w:rsid w:val="00AA1D8D"/>
    <w:rsid w:val="00AB7B49"/>
    <w:rsid w:val="00B47730"/>
    <w:rsid w:val="00CB0664"/>
    <w:rsid w:val="00D46E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025F"/>
  <w14:defaultImageDpi w14:val="300"/>
  <w15:docId w15:val="{86381040-BC3D-DD4A-821C-1577A1FA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B7B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na_ragebreed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agebreed.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Karina Sher</cp:lastModifiedBy>
  <cp:revision>2</cp:revision>
  <dcterms:created xsi:type="dcterms:W3CDTF">2026-05-07T14:47:00Z</dcterms:created>
  <dcterms:modified xsi:type="dcterms:W3CDTF">2026-05-07T14:47:00Z</dcterms:modified>
  <cp:category/>
</cp:coreProperties>
</file>